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NDIS INCIDENT REPORT FORM</w:t>
      </w:r>
    </w:p>
    <w:p/>
    <w:p>
      <w:pPr>
        <w:spacing w:after="240"/>
      </w:pPr>
      <w:r>
        <w:rPr>
          <w:b/>
        </w:rPr>
        <w:t xml:space="preserve">IMPORTANT: </w:t>
      </w:r>
      <w:r>
        <w:t>This form must be completed for any incident involving an NDIS participant, including injuries, abuse, neglect, medication errors, property damage, or service delivery issues. Report to the NDIS Commission within required timeframes.</w:t>
      </w:r>
    </w:p>
    <w:p>
      <w:pPr>
        <w:pStyle w:val="Heading1"/>
      </w:pPr>
      <w:r>
        <w:t>1. INCIDENT DETAILS</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shd w:fill="E7E6E6"/>
          </w:tcPr>
          <w:p>
            <w:r>
              <w:rPr>
                <w:b/>
              </w:rPr>
              <w:t>Date of Incident:</w:t>
            </w:r>
          </w:p>
        </w:tc>
        <w:tc>
          <w:tcPr>
            <w:tcW w:type="dxa" w:w="4320"/>
          </w:tcPr>
          <w:p>
            <w:r>
              <w:t>[DD/MM/YYYY]</w:t>
            </w:r>
          </w:p>
        </w:tc>
      </w:tr>
      <w:tr>
        <w:tc>
          <w:tcPr>
            <w:tcW w:type="dxa" w:w="4320"/>
            <w:shd w:fill="E7E6E6"/>
          </w:tcPr>
          <w:p>
            <w:r>
              <w:rPr>
                <w:b/>
              </w:rPr>
              <w:t>Time of Incident:</w:t>
            </w:r>
          </w:p>
        </w:tc>
        <w:tc>
          <w:tcPr>
            <w:tcW w:type="dxa" w:w="4320"/>
          </w:tcPr>
          <w:p>
            <w:r>
              <w:t>[HH:MM AM/PM]</w:t>
            </w:r>
          </w:p>
        </w:tc>
      </w:tr>
      <w:tr>
        <w:tc>
          <w:tcPr>
            <w:tcW w:type="dxa" w:w="4320"/>
            <w:shd w:fill="E7E6E6"/>
          </w:tcPr>
          <w:p>
            <w:r>
              <w:rPr>
                <w:b/>
              </w:rPr>
              <w:t>Location of Incident:</w:t>
            </w:r>
          </w:p>
        </w:tc>
        <w:tc>
          <w:tcPr>
            <w:tcW w:type="dxa" w:w="4320"/>
          </w:tcPr>
          <w:p>
            <w:r>
              <w:t>[Specific location]</w:t>
            </w:r>
          </w:p>
        </w:tc>
      </w:tr>
      <w:tr>
        <w:tc>
          <w:tcPr>
            <w:tcW w:type="dxa" w:w="4320"/>
            <w:shd w:fill="E7E6E6"/>
          </w:tcPr>
          <w:p>
            <w:r>
              <w:rPr>
                <w:b/>
              </w:rPr>
              <w:t>Type of Incident:</w:t>
            </w:r>
          </w:p>
        </w:tc>
        <w:tc>
          <w:tcPr>
            <w:tcW w:type="dxa" w:w="4320"/>
          </w:tcPr>
          <w:p>
            <w:r>
              <w:t>[ ] Injury  [ ] Abuse/Neglect  [ ] Medication Error</w:t>
              <w:br/>
              <w:t>[ ] Property Damage  [ ] Other: _______</w:t>
            </w:r>
          </w:p>
        </w:tc>
      </w:tr>
      <w:tr>
        <w:tc>
          <w:tcPr>
            <w:tcW w:type="dxa" w:w="4320"/>
            <w:shd w:fill="E7E6E6"/>
          </w:tcPr>
          <w:p>
            <w:r>
              <w:rPr>
                <w:b/>
              </w:rPr>
              <w:t>Severity:</w:t>
            </w:r>
          </w:p>
        </w:tc>
        <w:tc>
          <w:tcPr>
            <w:tcW w:type="dxa" w:w="4320"/>
          </w:tcPr>
          <w:p>
            <w:r>
              <w:t>[ ] Minor  [ ] Moderate  [ ] Severe  [ ] Critical</w:t>
            </w:r>
          </w:p>
        </w:tc>
      </w:tr>
      <w:tr>
        <w:tc>
          <w:tcPr>
            <w:tcW w:type="dxa" w:w="4320"/>
            <w:shd w:fill="E7E6E6"/>
          </w:tcPr>
          <w:p>
            <w:r>
              <w:rPr>
                <w:b/>
              </w:rPr>
              <w:t>Was emergency service contacted?</w:t>
            </w:r>
          </w:p>
        </w:tc>
        <w:tc>
          <w:tcPr>
            <w:tcW w:type="dxa" w:w="4320"/>
          </w:tcPr>
          <w:p>
            <w:r>
              <w:t>[ ] Yes  [ ] No   If yes, which service: _______</w:t>
            </w:r>
          </w:p>
        </w:tc>
      </w:tr>
      <w:tr>
        <w:tc>
          <w:tcPr>
            <w:tcW w:type="dxa" w:w="4320"/>
            <w:shd w:fill="E7E6E6"/>
          </w:tcPr>
          <w:p>
            <w:r>
              <w:rPr>
                <w:b/>
              </w:rPr>
              <w:t>Incident Reference Number:</w:t>
            </w:r>
          </w:p>
        </w:tc>
        <w:tc>
          <w:tcPr>
            <w:tcW w:type="dxa" w:w="4320"/>
          </w:tcPr>
          <w:p>
            <w:r>
              <w:t>[Auto-generated or assigned]</w:t>
            </w:r>
          </w:p>
        </w:tc>
      </w:tr>
    </w:tbl>
    <w:p/>
    <w:p>
      <w:pPr>
        <w:pStyle w:val="Heading1"/>
      </w:pPr>
      <w:r>
        <w:t>2. PARTICIPANT INFORMATION</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shd w:fill="E7E6E6"/>
          </w:tcPr>
          <w:p>
            <w:r>
              <w:rPr>
                <w:b/>
              </w:rPr>
              <w:t>Participant Name:</w:t>
            </w:r>
          </w:p>
        </w:tc>
        <w:tc>
          <w:tcPr>
            <w:tcW w:type="dxa" w:w="4320"/>
          </w:tcPr>
          <w:p>
            <w:r>
              <w:t>[Full Name]</w:t>
            </w:r>
          </w:p>
        </w:tc>
      </w:tr>
      <w:tr>
        <w:tc>
          <w:tcPr>
            <w:tcW w:type="dxa" w:w="4320"/>
            <w:shd w:fill="E7E6E6"/>
          </w:tcPr>
          <w:p>
            <w:r>
              <w:rPr>
                <w:b/>
              </w:rPr>
              <w:t>NDIS Number:</w:t>
            </w:r>
          </w:p>
        </w:tc>
        <w:tc>
          <w:tcPr>
            <w:tcW w:type="dxa" w:w="4320"/>
          </w:tcPr>
          <w:p>
            <w:r>
              <w:t>[NDIS Number]</w:t>
            </w:r>
          </w:p>
        </w:tc>
      </w:tr>
      <w:tr>
        <w:tc>
          <w:tcPr>
            <w:tcW w:type="dxa" w:w="4320"/>
            <w:shd w:fill="E7E6E6"/>
          </w:tcPr>
          <w:p>
            <w:r>
              <w:rPr>
                <w:b/>
              </w:rPr>
              <w:t>Date of Birth:</w:t>
            </w:r>
          </w:p>
        </w:tc>
        <w:tc>
          <w:tcPr>
            <w:tcW w:type="dxa" w:w="4320"/>
          </w:tcPr>
          <w:p>
            <w:r>
              <w:t>[DD/MM/YYYY]</w:t>
            </w:r>
          </w:p>
        </w:tc>
      </w:tr>
      <w:tr>
        <w:tc>
          <w:tcPr>
            <w:tcW w:type="dxa" w:w="4320"/>
            <w:shd w:fill="E7E6E6"/>
          </w:tcPr>
          <w:p>
            <w:r>
              <w:rPr>
                <w:b/>
              </w:rPr>
              <w:t>Contact Details:</w:t>
            </w:r>
          </w:p>
        </w:tc>
        <w:tc>
          <w:tcPr>
            <w:tcW w:type="dxa" w:w="4320"/>
          </w:tcPr>
          <w:p>
            <w:r>
              <w:t>[Phone/Email]</w:t>
            </w:r>
          </w:p>
        </w:tc>
      </w:tr>
    </w:tbl>
    <w:p/>
    <w:p>
      <w:pPr>
        <w:pStyle w:val="Heading1"/>
      </w:pPr>
      <w:r>
        <w:t>3. PERSON REPORTING INCIDENT</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shd w:fill="E7E6E6"/>
          </w:tcPr>
          <w:p>
            <w:r>
              <w:rPr>
                <w:b/>
              </w:rPr>
              <w:t>Reporter Name:</w:t>
            </w:r>
          </w:p>
        </w:tc>
        <w:tc>
          <w:tcPr>
            <w:tcW w:type="dxa" w:w="4320"/>
          </w:tcPr>
          <w:p>
            <w:r>
              <w:t>[Full Name]</w:t>
            </w:r>
          </w:p>
        </w:tc>
      </w:tr>
      <w:tr>
        <w:tc>
          <w:tcPr>
            <w:tcW w:type="dxa" w:w="4320"/>
            <w:shd w:fill="E7E6E6"/>
          </w:tcPr>
          <w:p>
            <w:r>
              <w:rPr>
                <w:b/>
              </w:rPr>
              <w:t>Position/Role:</w:t>
            </w:r>
          </w:p>
        </w:tc>
        <w:tc>
          <w:tcPr>
            <w:tcW w:type="dxa" w:w="4320"/>
          </w:tcPr>
          <w:p>
            <w:r>
              <w:t>[Position]</w:t>
            </w:r>
          </w:p>
        </w:tc>
      </w:tr>
      <w:tr>
        <w:tc>
          <w:tcPr>
            <w:tcW w:type="dxa" w:w="4320"/>
            <w:shd w:fill="E7E6E6"/>
          </w:tcPr>
          <w:p>
            <w:r>
              <w:rPr>
                <w:b/>
              </w:rPr>
              <w:t>Contact Number:</w:t>
            </w:r>
          </w:p>
        </w:tc>
        <w:tc>
          <w:tcPr>
            <w:tcW w:type="dxa" w:w="4320"/>
          </w:tcPr>
          <w:p>
            <w:r>
              <w:t>[Phone]</w:t>
            </w:r>
          </w:p>
        </w:tc>
      </w:tr>
      <w:tr>
        <w:tc>
          <w:tcPr>
            <w:tcW w:type="dxa" w:w="4320"/>
            <w:shd w:fill="E7E6E6"/>
          </w:tcPr>
          <w:p>
            <w:r>
              <w:rPr>
                <w:b/>
              </w:rPr>
              <w:t>Email:</w:t>
            </w:r>
          </w:p>
        </w:tc>
        <w:tc>
          <w:tcPr>
            <w:tcW w:type="dxa" w:w="4320"/>
          </w:tcPr>
          <w:p>
            <w:r>
              <w:t>[Email]</w:t>
            </w:r>
          </w:p>
        </w:tc>
      </w:tr>
      <w:tr>
        <w:tc>
          <w:tcPr>
            <w:tcW w:type="dxa" w:w="4320"/>
            <w:shd w:fill="E7E6E6"/>
          </w:tcPr>
          <w:p>
            <w:r>
              <w:rPr>
                <w:b/>
              </w:rPr>
              <w:t>Date Reported:</w:t>
            </w:r>
          </w:p>
        </w:tc>
        <w:tc>
          <w:tcPr>
            <w:tcW w:type="dxa" w:w="4320"/>
          </w:tcPr>
          <w:p>
            <w:r>
              <w:t>[DD/MM/YYYY]</w:t>
            </w:r>
          </w:p>
        </w:tc>
      </w:tr>
    </w:tbl>
    <w:p/>
    <w:p>
      <w:pPr>
        <w:pStyle w:val="Heading1"/>
      </w:pPr>
      <w:r>
        <w:t>4. DETAILED DESCRIPTION OF INCIDENT</w:t>
      </w:r>
    </w:p>
    <w:p>
      <w:r>
        <w:t>Provide a detailed factual description of what happened (who, what, when, where, why, how):</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8640"/>
      </w:tblGrid>
      <w:tr>
        <w:tc>
          <w:tcPr>
            <w:tcW w:type="dxa" w:w="8640"/>
          </w:tcPr>
          <w:p>
            <w:r>
              <w:br/>
              <w:br/>
              <w:br/>
              <w:br/>
              <w:br/>
              <w:br/>
              <w:br/>
              <w:br/>
            </w:r>
          </w:p>
        </w:tc>
      </w:tr>
    </w:tbl>
    <w:p/>
    <w:p>
      <w:pPr>
        <w:pStyle w:val="Heading1"/>
      </w:pPr>
      <w:r>
        <w:t>5. WITNESSES (If applicable)</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shd w:fill="D9D9D9"/>
          </w:tcPr>
          <w:p>
            <w:r>
              <w:rPr>
                <w:b/>
              </w:rPr>
              <w:t>Witness Name</w:t>
            </w:r>
          </w:p>
        </w:tc>
        <w:tc>
          <w:tcPr>
            <w:tcW w:type="dxa" w:w="2880"/>
            <w:shd w:fill="D9D9D9"/>
          </w:tcPr>
          <w:p>
            <w:r>
              <w:rPr>
                <w:b/>
              </w:rPr>
              <w:t>Contact Details</w:t>
            </w:r>
          </w:p>
        </w:tc>
        <w:tc>
          <w:tcPr>
            <w:tcW w:type="dxa" w:w="2880"/>
            <w:shd w:fill="D9D9D9"/>
          </w:tcPr>
          <w:p>
            <w:r>
              <w:rPr>
                <w:b/>
              </w:rPr>
              <w:t>Relationship to Participant</w:t>
            </w:r>
          </w:p>
        </w:tc>
      </w:tr>
      <w:tr>
        <w:tc>
          <w:tcPr>
            <w:tcW w:type="dxa" w:w="2880"/>
          </w:tcPr>
          <w:p>
            <w:r/>
          </w:p>
        </w:tc>
        <w:tc>
          <w:tcPr>
            <w:tcW w:type="dxa" w:w="2880"/>
          </w:tcPr>
          <w:p>
            <w:r/>
          </w:p>
        </w:tc>
        <w:tc>
          <w:tcPr>
            <w:tcW w:type="dxa" w:w="2880"/>
          </w:tcPr>
          <w:p>
            <w:r/>
          </w:p>
        </w:tc>
      </w:tr>
      <w:tr>
        <w:tc>
          <w:tcPr>
            <w:tcW w:type="dxa" w:w="2880"/>
          </w:tcPr>
          <w:p>
            <w:r/>
          </w:p>
        </w:tc>
        <w:tc>
          <w:tcPr>
            <w:tcW w:type="dxa" w:w="2880"/>
          </w:tcPr>
          <w:p>
            <w:r/>
          </w:p>
        </w:tc>
        <w:tc>
          <w:tcPr>
            <w:tcW w:type="dxa" w:w="2880"/>
          </w:tcPr>
          <w:p>
            <w:r/>
          </w:p>
        </w:tc>
      </w:tr>
    </w:tbl>
    <w:p/>
    <w:p>
      <w:pPr>
        <w:pStyle w:val="Heading1"/>
      </w:pPr>
      <w:r>
        <w:t>6. IMMEDIATE ACTIONS TAKEN</w:t>
      </w:r>
    </w:p>
    <w:p>
      <w:r>
        <w:t>Describe actions taken immediately following the incident:</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8640"/>
      </w:tblGrid>
      <w:tr>
        <w:tc>
          <w:tcPr>
            <w:tcW w:type="dxa" w:w="8640"/>
          </w:tcPr>
          <w:p>
            <w:r>
              <w:br/>
              <w:br/>
              <w:br/>
              <w:br/>
              <w:br/>
            </w:r>
          </w:p>
        </w:tc>
      </w:tr>
    </w:tbl>
    <w:p/>
    <w:p>
      <w:pPr>
        <w:pStyle w:val="Heading1"/>
      </w:pPr>
      <w:r>
        <w:t>7. INJURIES OR IMPACT ON PARTICIPANT</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shd w:fill="E7E6E6"/>
          </w:tcPr>
          <w:p>
            <w:r>
              <w:rPr>
                <w:b/>
              </w:rPr>
              <w:t>Was the participant injured?</w:t>
            </w:r>
          </w:p>
        </w:tc>
        <w:tc>
          <w:tcPr>
            <w:tcW w:type="dxa" w:w="4320"/>
          </w:tcPr>
          <w:p>
            <w:r>
              <w:t>[ ] Yes  [ ] No</w:t>
            </w:r>
          </w:p>
        </w:tc>
      </w:tr>
      <w:tr>
        <w:tc>
          <w:tcPr>
            <w:tcW w:type="dxa" w:w="4320"/>
            <w:shd w:fill="E7E6E6"/>
          </w:tcPr>
          <w:p>
            <w:r>
              <w:rPr>
                <w:b/>
              </w:rPr>
              <w:t>Type of injury (if applicable):</w:t>
            </w:r>
          </w:p>
        </w:tc>
        <w:tc>
          <w:tcPr>
            <w:tcW w:type="dxa" w:w="4320"/>
          </w:tcPr>
          <w:p>
            <w:r>
              <w:t>[Describe injury]</w:t>
            </w:r>
          </w:p>
        </w:tc>
      </w:tr>
      <w:tr>
        <w:tc>
          <w:tcPr>
            <w:tcW w:type="dxa" w:w="4320"/>
            <w:shd w:fill="E7E6E6"/>
          </w:tcPr>
          <w:p>
            <w:r>
              <w:rPr>
                <w:b/>
              </w:rPr>
              <w:t>Medical treatment required?</w:t>
            </w:r>
          </w:p>
        </w:tc>
        <w:tc>
          <w:tcPr>
            <w:tcW w:type="dxa" w:w="4320"/>
          </w:tcPr>
          <w:p>
            <w:r>
              <w:t>[ ] Yes  [ ] No   If yes, describe: _______</w:t>
            </w:r>
          </w:p>
        </w:tc>
      </w:tr>
      <w:tr>
        <w:tc>
          <w:tcPr>
            <w:tcW w:type="dxa" w:w="4320"/>
            <w:shd w:fill="E7E6E6"/>
          </w:tcPr>
          <w:p>
            <w:r>
              <w:rPr>
                <w:b/>
              </w:rPr>
              <w:t>Emotional/psychological impact:</w:t>
            </w:r>
          </w:p>
        </w:tc>
        <w:tc>
          <w:tcPr>
            <w:tcW w:type="dxa" w:w="4320"/>
          </w:tcPr>
          <w:p>
            <w:r>
              <w:t>[Describe any distress or impact]</w:t>
            </w:r>
          </w:p>
        </w:tc>
      </w:tr>
    </w:tbl>
    <w:p/>
    <w:p>
      <w:pPr>
        <w:pStyle w:val="Heading1"/>
      </w:pPr>
      <w:r>
        <w:t>8. NOTIFICATIONS MADE</w:t>
      </w:r>
    </w:p>
    <w:p>
      <w:pPr>
        <w:pStyle w:val="ListBullet"/>
      </w:pPr>
      <w:r>
        <w:t>Participant/Family notified: [ ] Yes  [ ] No   Date/Time: _______</w:t>
      </w:r>
    </w:p>
    <w:p>
      <w:pPr>
        <w:pStyle w:val="ListBullet"/>
      </w:pPr>
      <w:r>
        <w:t>NDIS Commission notified: [ ] Yes  [ ] No   Date/Time: _______</w:t>
      </w:r>
    </w:p>
    <w:p>
      <w:pPr>
        <w:pStyle w:val="ListBullet"/>
      </w:pPr>
      <w:r>
        <w:t>Plan Manager notified: [ ] Yes  [ ] No   Date/Time: _______</w:t>
      </w:r>
    </w:p>
    <w:p>
      <w:pPr>
        <w:pStyle w:val="ListBullet"/>
      </w:pPr>
      <w:r>
        <w:t>Police notified: [ ] Yes  [ ] No   Date/Time: _______</w:t>
      </w:r>
    </w:p>
    <w:p>
      <w:pPr>
        <w:pStyle w:val="ListBullet"/>
      </w:pPr>
      <w:r>
        <w:t>Other (specify): [ ] Yes  [ ] No   Who: _______  Date/Time: _______</w:t>
      </w:r>
    </w:p>
    <w:p/>
    <w:p>
      <w:pPr>
        <w:pStyle w:val="Heading1"/>
      </w:pPr>
      <w:r>
        <w:t>9. FOLLOW-UP ACTIONS REQUIRED</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8640"/>
      </w:tblGrid>
      <w:tr>
        <w:tc>
          <w:tcPr>
            <w:tcW w:type="dxa" w:w="8640"/>
          </w:tcPr>
          <w:p>
            <w:r>
              <w:br/>
              <w:br/>
              <w:br/>
              <w:br/>
              <w:br/>
            </w:r>
          </w:p>
        </w:tc>
      </w:tr>
    </w:tbl>
    <w:p/>
    <w:p>
      <w:pPr>
        <w:pStyle w:val="Heading1"/>
      </w:pPr>
      <w:r>
        <w:t>10. MANAGER REVIEW AND SIGN-OFF</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shd w:fill="E7E6E6"/>
          </w:tcPr>
          <w:p>
            <w:r>
              <w:rPr>
                <w:b/>
              </w:rPr>
              <w:t>Reviewed by (Name):</w:t>
            </w:r>
          </w:p>
        </w:tc>
        <w:tc>
          <w:tcPr>
            <w:tcW w:type="dxa" w:w="4320"/>
          </w:tcPr>
          <w:p>
            <w:r>
              <w:t>[Manager Name]</w:t>
            </w:r>
          </w:p>
        </w:tc>
      </w:tr>
      <w:tr>
        <w:tc>
          <w:tcPr>
            <w:tcW w:type="dxa" w:w="4320"/>
            <w:shd w:fill="E7E6E6"/>
          </w:tcPr>
          <w:p>
            <w:r>
              <w:rPr>
                <w:b/>
              </w:rPr>
              <w:t>Position:</w:t>
            </w:r>
          </w:p>
        </w:tc>
        <w:tc>
          <w:tcPr>
            <w:tcW w:type="dxa" w:w="4320"/>
          </w:tcPr>
          <w:p>
            <w:r>
              <w:t>[Position Title]</w:t>
            </w:r>
          </w:p>
        </w:tc>
      </w:tr>
      <w:tr>
        <w:tc>
          <w:tcPr>
            <w:tcW w:type="dxa" w:w="4320"/>
            <w:shd w:fill="E7E6E6"/>
          </w:tcPr>
          <w:p>
            <w:r>
              <w:rPr>
                <w:b/>
              </w:rPr>
              <w:t>Signature:</w:t>
            </w:r>
          </w:p>
        </w:tc>
        <w:tc>
          <w:tcPr>
            <w:tcW w:type="dxa" w:w="4320"/>
          </w:tcPr>
          <w:p>
            <w:r>
              <w:br/>
              <w:br/>
            </w:r>
          </w:p>
        </w:tc>
      </w:tr>
      <w:tr>
        <w:tc>
          <w:tcPr>
            <w:tcW w:type="dxa" w:w="4320"/>
            <w:shd w:fill="E7E6E6"/>
          </w:tcPr>
          <w:p>
            <w:r>
              <w:rPr>
                <w:b/>
              </w:rPr>
              <w:t>Date:</w:t>
            </w:r>
          </w:p>
        </w:tc>
        <w:tc>
          <w:tcPr>
            <w:tcW w:type="dxa" w:w="4320"/>
          </w:tcPr>
          <w:p>
            <w:r>
              <w:t>[DD/MM/YYYY]</w:t>
            </w:r>
          </w:p>
        </w:tc>
      </w:tr>
    </w:tbl>
    <w:p/>
    <w:p>
      <w:r>
        <w:rPr>
          <w:b/>
        </w:rPr>
        <w:t xml:space="preserve">Note: </w:t>
      </w:r>
      <w:r>
        <w:t>Keep this form confidential and store securely for 7 years. Reportable incidents must be submitted to the NDIS Commission within 24 hours (for serious incidents) or 5 business days (for other incidents).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