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MY NDIS SUPPORT PLAN</w:t>
      </w:r>
    </w:p>
    <w:p/>
    <w:p>
      <w:pPr>
        <w:pStyle w:val="Heading1"/>
      </w:pPr>
      <w:r>
        <w:t>PARTICIPANT INFORMATION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Name:</w:t>
            </w:r>
          </w:p>
        </w:tc>
        <w:tc>
          <w:tcPr>
            <w:tcW w:type="dxa" w:w="4320"/>
          </w:tcPr>
          <w:p>
            <w:r>
              <w:t>[Participant 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NDIS Number:</w:t>
            </w:r>
          </w:p>
        </w:tc>
        <w:tc>
          <w:tcPr>
            <w:tcW w:type="dxa" w:w="4320"/>
          </w:tcPr>
          <w:p>
            <w:r>
              <w:t>[NDIS Number]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Plan Start Date: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Plan End Date: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Plan Management Type:</w:t>
            </w:r>
          </w:p>
        </w:tc>
        <w:tc>
          <w:tcPr>
            <w:tcW w:type="dxa" w:w="4320"/>
          </w:tcPr>
          <w:p>
            <w:r>
              <w:t>[ ] NDIA Managed  [ ] Plan Managed  [ ] Self Managed</w:t>
            </w:r>
          </w:p>
        </w:tc>
      </w:tr>
    </w:tbl>
    <w:p/>
    <w:p>
      <w:pPr>
        <w:pStyle w:val="Heading1"/>
      </w:pPr>
      <w:r>
        <w:t>MY GOALS</w:t>
      </w:r>
    </w:p>
    <w:p>
      <w:r>
        <w:t>These are the goals I want to achieve during this plan period:</w:t>
      </w:r>
    </w:p>
    <w:p>
      <w:pPr>
        <w:pStyle w:val="Heading2"/>
      </w:pPr>
      <w:r>
        <w:t>Goal 1: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My Goal:</w:t>
            </w:r>
          </w:p>
        </w:tc>
        <w:tc>
          <w:tcPr>
            <w:tcW w:type="dxa" w:w="4320"/>
          </w:tcPr>
          <w:p>
            <w:r>
              <w:t>[Describe your goal]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Why this goal matters to me:</w:t>
            </w:r>
          </w:p>
        </w:tc>
        <w:tc>
          <w:tcPr>
            <w:tcW w:type="dxa" w:w="4320"/>
          </w:tcPr>
          <w:p>
            <w:r>
              <w:t>[Explain why this is important]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How I will achieve this:</w:t>
            </w:r>
          </w:p>
        </w:tc>
        <w:tc>
          <w:tcPr>
            <w:tcW w:type="dxa" w:w="4320"/>
          </w:tcPr>
          <w:p>
            <w:r>
              <w:t>[Steps or supports needed]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How I will know I've achieved it:</w:t>
            </w:r>
          </w:p>
        </w:tc>
        <w:tc>
          <w:tcPr>
            <w:tcW w:type="dxa" w:w="4320"/>
          </w:tcPr>
          <w:p>
            <w:r>
              <w:t>[Success indicators]</w:t>
            </w:r>
          </w:p>
        </w:tc>
      </w:tr>
    </w:tbl>
    <w:p/>
    <w:p>
      <w:pPr>
        <w:pStyle w:val="Heading2"/>
      </w:pPr>
      <w:r>
        <w:t>Goal 2: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My Goal:</w:t>
            </w:r>
          </w:p>
        </w:tc>
        <w:tc>
          <w:tcPr>
            <w:tcW w:type="dxa" w:w="4320"/>
          </w:tcPr>
          <w:p>
            <w:r>
              <w:t>[Describe your goal]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Why this goal matters to me:</w:t>
            </w:r>
          </w:p>
        </w:tc>
        <w:tc>
          <w:tcPr>
            <w:tcW w:type="dxa" w:w="4320"/>
          </w:tcPr>
          <w:p>
            <w:r>
              <w:t>[Explain why this is important]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How I will achieve this:</w:t>
            </w:r>
          </w:p>
        </w:tc>
        <w:tc>
          <w:tcPr>
            <w:tcW w:type="dxa" w:w="4320"/>
          </w:tcPr>
          <w:p>
            <w:r>
              <w:t>[Steps or supports needed]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How I will know I've achieved it:</w:t>
            </w:r>
          </w:p>
        </w:tc>
        <w:tc>
          <w:tcPr>
            <w:tcW w:type="dxa" w:w="4320"/>
          </w:tcPr>
          <w:p>
            <w:r>
              <w:t>[Success indicators]</w:t>
            </w:r>
          </w:p>
        </w:tc>
      </w:tr>
    </w:tbl>
    <w:p/>
    <w:p>
      <w:pPr>
        <w:pStyle w:val="Heading2"/>
      </w:pPr>
      <w:r>
        <w:t>Goal 3: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My Goal:</w:t>
            </w:r>
          </w:p>
        </w:tc>
        <w:tc>
          <w:tcPr>
            <w:tcW w:type="dxa" w:w="4320"/>
          </w:tcPr>
          <w:p>
            <w:r>
              <w:t>[Describe your goal]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Why this goal matters to me:</w:t>
            </w:r>
          </w:p>
        </w:tc>
        <w:tc>
          <w:tcPr>
            <w:tcW w:type="dxa" w:w="4320"/>
          </w:tcPr>
          <w:p>
            <w:r>
              <w:t>[Explain why this is important]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How I will achieve this:</w:t>
            </w:r>
          </w:p>
        </w:tc>
        <w:tc>
          <w:tcPr>
            <w:tcW w:type="dxa" w:w="4320"/>
          </w:tcPr>
          <w:p>
            <w:r>
              <w:t>[Steps or supports needed]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How I will know I've achieved it:</w:t>
            </w:r>
          </w:p>
        </w:tc>
        <w:tc>
          <w:tcPr>
            <w:tcW w:type="dxa" w:w="4320"/>
          </w:tcPr>
          <w:p>
            <w:r>
              <w:t>[Success indicators]</w:t>
            </w:r>
          </w:p>
        </w:tc>
      </w:tr>
    </w:tbl>
    <w:p/>
    <w:p>
      <w:pPr>
        <w:pStyle w:val="Heading1"/>
      </w:pPr>
      <w:r>
        <w:t>CORE SUPPORTS BUDGET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D9D9D9"/>
          </w:tcPr>
          <w:p>
            <w:r>
              <w:rPr>
                <w:b/>
              </w:rPr>
              <w:t>Support Category</w:t>
            </w:r>
          </w:p>
        </w:tc>
        <w:tc>
          <w:tcPr>
            <w:tcW w:type="dxa" w:w="2880"/>
            <w:shd w:fill="D9D9D9"/>
          </w:tcPr>
          <w:p>
            <w:r>
              <w:rPr>
                <w:b/>
              </w:rPr>
              <w:t>Budget Amount</w:t>
            </w:r>
          </w:p>
        </w:tc>
        <w:tc>
          <w:tcPr>
            <w:tcW w:type="dxa" w:w="2880"/>
            <w:shd w:fill="D9D9D9"/>
          </w:tcPr>
          <w:p>
            <w:r>
              <w:rPr>
                <w:b/>
              </w:rPr>
              <w:t>How I will use it</w:t>
            </w:r>
          </w:p>
        </w:tc>
      </w:tr>
      <w:tr>
        <w:tc>
          <w:tcPr>
            <w:tcW w:type="dxa" w:w="2880"/>
          </w:tcPr>
          <w:p>
            <w:r>
              <w:t>Assistance with Daily Life</w:t>
            </w:r>
          </w:p>
        </w:tc>
        <w:tc>
          <w:tcPr>
            <w:tcW w:type="dxa" w:w="2880"/>
          </w:tcPr>
          <w:p>
            <w:r>
              <w:t>$[Amount]</w:t>
            </w:r>
          </w:p>
        </w:tc>
        <w:tc>
          <w:tcPr>
            <w:tcW w:type="dxa" w:w="2880"/>
          </w:tcPr>
          <w:p>
            <w:r>
              <w:t>[Description]</w:t>
            </w:r>
          </w:p>
        </w:tc>
      </w:tr>
      <w:tr>
        <w:tc>
          <w:tcPr>
            <w:tcW w:type="dxa" w:w="2880"/>
          </w:tcPr>
          <w:p>
            <w:r>
              <w:t>Transport</w:t>
            </w:r>
          </w:p>
        </w:tc>
        <w:tc>
          <w:tcPr>
            <w:tcW w:type="dxa" w:w="2880"/>
          </w:tcPr>
          <w:p>
            <w:r>
              <w:t>$[Amount]</w:t>
            </w:r>
          </w:p>
        </w:tc>
        <w:tc>
          <w:tcPr>
            <w:tcW w:type="dxa" w:w="2880"/>
          </w:tcPr>
          <w:p>
            <w:r>
              <w:t>[Description]</w:t>
            </w:r>
          </w:p>
        </w:tc>
      </w:tr>
      <w:tr>
        <w:tc>
          <w:tcPr>
            <w:tcW w:type="dxa" w:w="2880"/>
          </w:tcPr>
          <w:p>
            <w:r>
              <w:t>Consumables</w:t>
            </w:r>
          </w:p>
        </w:tc>
        <w:tc>
          <w:tcPr>
            <w:tcW w:type="dxa" w:w="2880"/>
          </w:tcPr>
          <w:p>
            <w:r>
              <w:t>$[Amount]</w:t>
            </w:r>
          </w:p>
        </w:tc>
        <w:tc>
          <w:tcPr>
            <w:tcW w:type="dxa" w:w="2880"/>
          </w:tcPr>
          <w:p>
            <w:r>
              <w:t>[Description]</w:t>
            </w:r>
          </w:p>
        </w:tc>
      </w:tr>
      <w:tr>
        <w:tc>
          <w:tcPr>
            <w:tcW w:type="dxa" w:w="2880"/>
          </w:tcPr>
          <w:p>
            <w:r>
              <w:t>Assistance with Social &amp; Community Participation</w:t>
            </w:r>
          </w:p>
        </w:tc>
        <w:tc>
          <w:tcPr>
            <w:tcW w:type="dxa" w:w="2880"/>
          </w:tcPr>
          <w:p>
            <w:r>
              <w:t>$[Amount]</w:t>
            </w:r>
          </w:p>
        </w:tc>
        <w:tc>
          <w:tcPr>
            <w:tcW w:type="dxa" w:w="2880"/>
          </w:tcPr>
          <w:p>
            <w:r>
              <w:t>[Description]</w:t>
            </w:r>
          </w:p>
        </w:tc>
      </w:tr>
    </w:tbl>
    <w:p/>
    <w:p>
      <w:pPr>
        <w:pStyle w:val="Heading1"/>
      </w:pPr>
      <w:r>
        <w:t>CAPACITY BUILDING BUDGET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D9D9D9"/>
          </w:tcPr>
          <w:p>
            <w:r>
              <w:rPr>
                <w:b/>
              </w:rPr>
              <w:t>Support Category</w:t>
            </w:r>
          </w:p>
        </w:tc>
        <w:tc>
          <w:tcPr>
            <w:tcW w:type="dxa" w:w="2880"/>
            <w:shd w:fill="D9D9D9"/>
          </w:tcPr>
          <w:p>
            <w:r>
              <w:rPr>
                <w:b/>
              </w:rPr>
              <w:t>Budget Amount</w:t>
            </w:r>
          </w:p>
        </w:tc>
        <w:tc>
          <w:tcPr>
            <w:tcW w:type="dxa" w:w="2880"/>
            <w:shd w:fill="D9D9D9"/>
          </w:tcPr>
          <w:p>
            <w:r>
              <w:rPr>
                <w:b/>
              </w:rPr>
              <w:t>How I will use it</w:t>
            </w:r>
          </w:p>
        </w:tc>
      </w:tr>
      <w:tr>
        <w:tc>
          <w:tcPr>
            <w:tcW w:type="dxa" w:w="2880"/>
          </w:tcPr>
          <w:p>
            <w:r>
              <w:t>Support Coordination</w:t>
            </w:r>
          </w:p>
        </w:tc>
        <w:tc>
          <w:tcPr>
            <w:tcW w:type="dxa" w:w="2880"/>
          </w:tcPr>
          <w:p>
            <w:r>
              <w:t>$[Amount]</w:t>
            </w:r>
          </w:p>
        </w:tc>
        <w:tc>
          <w:tcPr>
            <w:tcW w:type="dxa" w:w="2880"/>
          </w:tcPr>
          <w:p>
            <w:r>
              <w:t>[Description]</w:t>
            </w:r>
          </w:p>
        </w:tc>
      </w:tr>
      <w:tr>
        <w:tc>
          <w:tcPr>
            <w:tcW w:type="dxa" w:w="2880"/>
          </w:tcPr>
          <w:p>
            <w:r>
              <w:t>Improved Living Arrangements</w:t>
            </w:r>
          </w:p>
        </w:tc>
        <w:tc>
          <w:tcPr>
            <w:tcW w:type="dxa" w:w="2880"/>
          </w:tcPr>
          <w:p>
            <w:r>
              <w:t>$[Amount]</w:t>
            </w:r>
          </w:p>
        </w:tc>
        <w:tc>
          <w:tcPr>
            <w:tcW w:type="dxa" w:w="2880"/>
          </w:tcPr>
          <w:p>
            <w:r>
              <w:t>[Description]</w:t>
            </w:r>
          </w:p>
        </w:tc>
      </w:tr>
      <w:tr>
        <w:tc>
          <w:tcPr>
            <w:tcW w:type="dxa" w:w="2880"/>
          </w:tcPr>
          <w:p>
            <w:r>
              <w:t>Increased Social &amp; Community Participation</w:t>
            </w:r>
          </w:p>
        </w:tc>
        <w:tc>
          <w:tcPr>
            <w:tcW w:type="dxa" w:w="2880"/>
          </w:tcPr>
          <w:p>
            <w:r>
              <w:t>$[Amount]</w:t>
            </w:r>
          </w:p>
        </w:tc>
        <w:tc>
          <w:tcPr>
            <w:tcW w:type="dxa" w:w="2880"/>
          </w:tcPr>
          <w:p>
            <w:r>
              <w:t>[Description]</w:t>
            </w:r>
          </w:p>
        </w:tc>
      </w:tr>
    </w:tbl>
    <w:p/>
    <w:p>
      <w:pPr>
        <w:pStyle w:val="Heading1"/>
      </w:pPr>
      <w:r>
        <w:t>MY CURRENT PROVIDERS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D9D9D9"/>
          </w:tcPr>
          <w:p>
            <w:r>
              <w:rPr>
                <w:b/>
              </w:rPr>
              <w:t>Provider Name</w:t>
            </w:r>
          </w:p>
        </w:tc>
        <w:tc>
          <w:tcPr>
            <w:tcW w:type="dxa" w:w="2160"/>
            <w:shd w:fill="D9D9D9"/>
          </w:tcPr>
          <w:p>
            <w:r>
              <w:rPr>
                <w:b/>
              </w:rPr>
              <w:t>Service Type</w:t>
            </w:r>
          </w:p>
        </w:tc>
        <w:tc>
          <w:tcPr>
            <w:tcW w:type="dxa" w:w="2160"/>
            <w:shd w:fill="D9D9D9"/>
          </w:tcPr>
          <w:p>
            <w:r>
              <w:rPr>
                <w:b/>
              </w:rPr>
              <w:t>Contact Details</w:t>
            </w:r>
          </w:p>
        </w:tc>
        <w:tc>
          <w:tcPr>
            <w:tcW w:type="dxa" w:w="2160"/>
            <w:shd w:fill="D9D9D9"/>
          </w:tcPr>
          <w:p>
            <w:r>
              <w:rPr>
                <w:b/>
              </w:rPr>
              <w:t>Frequency</w:t>
            </w:r>
          </w:p>
        </w:tc>
      </w:tr>
      <w:tr>
        <w:tc>
          <w:tcPr>
            <w:tcW w:type="dxa" w:w="2160"/>
          </w:tcPr>
          <w:p>
            <w:r>
              <w:t>[Provider Name]</w:t>
            </w:r>
          </w:p>
        </w:tc>
        <w:tc>
          <w:tcPr>
            <w:tcW w:type="dxa" w:w="2160"/>
          </w:tcPr>
          <w:p>
            <w:r>
              <w:t>[Service]</w:t>
            </w:r>
          </w:p>
        </w:tc>
        <w:tc>
          <w:tcPr>
            <w:tcW w:type="dxa" w:w="2160"/>
          </w:tcPr>
          <w:p>
            <w:r>
              <w:t>[Contact]</w:t>
            </w:r>
          </w:p>
        </w:tc>
        <w:tc>
          <w:tcPr>
            <w:tcW w:type="dxa" w:w="2160"/>
          </w:tcPr>
          <w:p>
            <w:r>
              <w:t>[Frequency]</w:t>
            </w:r>
          </w:p>
        </w:tc>
      </w:tr>
      <w:tr>
        <w:tc>
          <w:tcPr>
            <w:tcW w:type="dxa" w:w="2160"/>
          </w:tcPr>
          <w:p>
            <w:r>
              <w:t>[Provider Name]</w:t>
            </w:r>
          </w:p>
        </w:tc>
        <w:tc>
          <w:tcPr>
            <w:tcW w:type="dxa" w:w="2160"/>
          </w:tcPr>
          <w:p>
            <w:r>
              <w:t>[Service]</w:t>
            </w:r>
          </w:p>
        </w:tc>
        <w:tc>
          <w:tcPr>
            <w:tcW w:type="dxa" w:w="2160"/>
          </w:tcPr>
          <w:p>
            <w:r>
              <w:t>[Contact]</w:t>
            </w:r>
          </w:p>
        </w:tc>
        <w:tc>
          <w:tcPr>
            <w:tcW w:type="dxa" w:w="2160"/>
          </w:tcPr>
          <w:p>
            <w:r>
              <w:t>[Frequency]</w:t>
            </w:r>
          </w:p>
        </w:tc>
      </w:tr>
      <w:tr>
        <w:tc>
          <w:tcPr>
            <w:tcW w:type="dxa" w:w="2160"/>
          </w:tcPr>
          <w:p>
            <w:r>
              <w:t>[Provider Name]</w:t>
            </w:r>
          </w:p>
        </w:tc>
        <w:tc>
          <w:tcPr>
            <w:tcW w:type="dxa" w:w="2160"/>
          </w:tcPr>
          <w:p>
            <w:r>
              <w:t>[Service]</w:t>
            </w:r>
          </w:p>
        </w:tc>
        <w:tc>
          <w:tcPr>
            <w:tcW w:type="dxa" w:w="2160"/>
          </w:tcPr>
          <w:p>
            <w:r>
              <w:t>[Contact]</w:t>
            </w:r>
          </w:p>
        </w:tc>
        <w:tc>
          <w:tcPr>
            <w:tcW w:type="dxa" w:w="2160"/>
          </w:tcPr>
          <w:p>
            <w:r>
              <w:t>[Frequency]</w:t>
            </w:r>
          </w:p>
        </w:tc>
      </w:tr>
    </w:tbl>
    <w:p/>
    <w:p>
      <w:pPr>
        <w:pStyle w:val="Heading1"/>
      </w:pPr>
      <w:r>
        <w:t>PLAN REVIEW</w:t>
      </w:r>
    </w:p>
    <w:p>
      <w:r>
        <w:t>My plan will be reviewed on: [DD/MM/YYYY]</w:t>
      </w:r>
    </w:p>
    <w:p>
      <w:r>
        <w:t>To prepare for my review, I will track:</w:t>
      </w:r>
    </w:p>
    <w:p>
      <w:pPr>
        <w:pStyle w:val="ListBullet"/>
      </w:pPr>
      <w:r>
        <w:t>Progress towards my goals</w:t>
      </w:r>
    </w:p>
    <w:p>
      <w:pPr>
        <w:pStyle w:val="ListBullet"/>
      </w:pPr>
      <w:r>
        <w:t>What supports are working well</w:t>
      </w:r>
    </w:p>
    <w:p>
      <w:pPr>
        <w:pStyle w:val="ListBullet"/>
      </w:pPr>
      <w:r>
        <w:t>What supports are not working</w:t>
      </w:r>
    </w:p>
    <w:p>
      <w:pPr>
        <w:pStyle w:val="ListBullet"/>
      </w:pPr>
      <w:r>
        <w:t>Any changes in my circumstances or needs</w:t>
      </w:r>
    </w:p>
    <w:p>
      <w:pPr>
        <w:pStyle w:val="ListBullet"/>
      </w:pPr>
      <w:r>
        <w:t>New goals I want to work towards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