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NDIS SUPPORT WORKER TIMESHEET</w:t>
      </w:r>
    </w:p>
    <w:p/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Period:</w:t>
            </w:r>
          </w:p>
        </w:tc>
        <w:tc>
          <w:tcPr>
            <w:tcW w:type="dxa" w:w="4320"/>
          </w:tcPr>
          <w:p>
            <w:r>
              <w:t>[Start Date] to [End Date]</w:t>
            </w:r>
          </w:p>
        </w:tc>
      </w:tr>
    </w:tbl>
    <w:p/>
    <w:p>
      <w:pPr>
        <w:pStyle w:val="Heading1"/>
      </w:pPr>
      <w:r>
        <w:t>PROVIDER &amp; WORKER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Provider Name:</w:t>
            </w:r>
          </w:p>
        </w:tc>
        <w:tc>
          <w:tcPr>
            <w:tcW w:type="dxa" w:w="4320"/>
          </w:tcPr>
          <w:p>
            <w:r>
              <w:t>[Provider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Provider ABN:</w:t>
            </w:r>
          </w:p>
        </w:tc>
        <w:tc>
          <w:tcPr>
            <w:tcW w:type="dxa" w:w="4320"/>
          </w:tcPr>
          <w:p>
            <w:r>
              <w:t>[ABN]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Worker Name:</w:t>
            </w:r>
          </w:p>
        </w:tc>
        <w:tc>
          <w:tcPr>
            <w:tcW w:type="dxa" w:w="4320"/>
          </w:tcPr>
          <w:p>
            <w:r>
              <w:t>[Support Worker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Worker ID:</w:t>
            </w:r>
          </w:p>
        </w:tc>
        <w:tc>
          <w:tcPr>
            <w:tcW w:type="dxa" w:w="4320"/>
          </w:tcPr>
          <w:p>
            <w:r>
              <w:t>[Employee/Contractor ID]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Contact:</w:t>
            </w:r>
          </w:p>
        </w:tc>
        <w:tc>
          <w:tcPr>
            <w:tcW w:type="dxa" w:w="4320"/>
          </w:tcPr>
          <w:p>
            <w:r>
              <w:t>[Phone/Email]</w:t>
            </w:r>
          </w:p>
        </w:tc>
      </w:tr>
    </w:tbl>
    <w:p/>
    <w:p>
      <w:pPr>
        <w:pStyle w:val="Heading1"/>
      </w:pPr>
      <w:r>
        <w:t>PARTICIPANT DETAILS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  <w:shd w:fill="E7E6E6"/>
          </w:tcPr>
          <w:p>
            <w:r>
              <w:rPr>
                <w:b/>
              </w:rPr>
              <w:t>Participant Name:</w:t>
            </w:r>
          </w:p>
        </w:tc>
        <w:tc>
          <w:tcPr>
            <w:tcW w:type="dxa" w:w="4320"/>
          </w:tcPr>
          <w:p>
            <w:r>
              <w:t>[Participant Name]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NDIS Number:</w:t>
            </w:r>
          </w:p>
        </w:tc>
        <w:tc>
          <w:tcPr>
            <w:tcW w:type="dxa" w:w="4320"/>
          </w:tcPr>
          <w:p>
            <w:r>
              <w:t>[NDIS Number]</w:t>
            </w:r>
          </w:p>
        </w:tc>
      </w:tr>
      <w:tr>
        <w:tc>
          <w:tcPr>
            <w:tcW w:type="dxa" w:w="4320"/>
            <w:shd w:fill="E7E6E6"/>
          </w:tcPr>
          <w:p>
            <w:r>
              <w:rPr>
                <w:b/>
              </w:rPr>
              <w:t>Service Location:</w:t>
            </w:r>
          </w:p>
        </w:tc>
        <w:tc>
          <w:tcPr>
            <w:tcW w:type="dxa" w:w="4320"/>
          </w:tcPr>
          <w:p>
            <w:r>
              <w:t>[Address where support provided]</w:t>
            </w:r>
          </w:p>
        </w:tc>
      </w:tr>
    </w:tbl>
    <w:p/>
    <w:p>
      <w:pPr>
        <w:pStyle w:val="Heading1"/>
      </w:pPr>
      <w:r>
        <w:t>HOURS WORKED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fill="D9D9D9"/>
          </w:tcPr>
          <w:p>
            <w:r>
              <w:rPr>
                <w:b/>
              </w:rPr>
              <w:t>Date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Day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Start Time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End Time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Break (mins)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Total Hours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Support Type</w:t>
            </w:r>
          </w:p>
        </w:tc>
        <w:tc>
          <w:tcPr>
            <w:tcW w:type="dxa" w:w="1080"/>
            <w:shd w:fill="D9D9D9"/>
          </w:tcPr>
          <w:p>
            <w:r>
              <w:rPr>
                <w:b/>
              </w:rPr>
              <w:t>Participant Initials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  <w:shd w:fill="D9D9D9"/>
          </w:tcPr>
          <w:p>
            <w:r>
              <w:rPr>
                <w:b/>
              </w:rPr>
              <w:t>TOTAL HOURS: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  <w:shd w:fill="D9D9D9"/>
          </w:tcPr>
          <w:p>
            <w:r>
              <w:rPr>
                <w:b/>
              </w:rPr>
              <w:t>[Total]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SUPPORT ITEM NUMBERS USED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880"/>
        <w:gridCol w:w="2880"/>
        <w:gridCol w:w="2880"/>
      </w:tblGrid>
      <w:tr>
        <w:tc>
          <w:tcPr>
            <w:tcW w:type="dxa" w:w="2880"/>
            <w:shd w:fill="D9D9D9"/>
          </w:tcPr>
          <w:p>
            <w:r>
              <w:rPr>
                <w:b/>
              </w:rPr>
              <w:t>Support Type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Support Item Number</w:t>
            </w:r>
          </w:p>
        </w:tc>
        <w:tc>
          <w:tcPr>
            <w:tcW w:type="dxa" w:w="2880"/>
            <w:shd w:fill="D9D9D9"/>
          </w:tcPr>
          <w:p>
            <w:r>
              <w:rPr>
                <w:b/>
              </w:rPr>
              <w:t>Total Hours</w:t>
            </w:r>
          </w:p>
        </w:tc>
      </w:tr>
      <w:tr>
        <w:tc>
          <w:tcPr>
            <w:tcW w:type="dxa" w:w="2880"/>
          </w:tcPr>
          <w:p>
            <w:r>
              <w:t>[e.g., Daily Life Support - Weekday]</w:t>
            </w:r>
          </w:p>
        </w:tc>
        <w:tc>
          <w:tcPr>
            <w:tcW w:type="dxa" w:w="2880"/>
          </w:tcPr>
          <w:p>
            <w:r>
              <w:t>[e.g., 01_011_0107_1_1]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[e.g., Daily Life Support - Weekday]</w:t>
            </w:r>
          </w:p>
        </w:tc>
        <w:tc>
          <w:tcPr>
            <w:tcW w:type="dxa" w:w="2880"/>
          </w:tcPr>
          <w:p>
            <w:r>
              <w:t>[e.g., 01_011_0107_1_1]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[e.g., Daily Life Support - Weekday]</w:t>
            </w:r>
          </w:p>
        </w:tc>
        <w:tc>
          <w:tcPr>
            <w:tcW w:type="dxa" w:w="2880"/>
          </w:tcPr>
          <w:p>
            <w:r>
              <w:t>[e.g., 01_011_0107_1_1]</w:t>
            </w:r>
          </w:p>
        </w:tc>
        <w:tc>
          <w:tcPr>
            <w:tcW w:type="dxa" w:w="2880"/>
          </w:tcPr>
          <w:p>
            <w:r/>
          </w:p>
        </w:tc>
      </w:tr>
    </w:tbl>
    <w:p/>
    <w:p>
      <w:pPr>
        <w:pStyle w:val="Heading1"/>
      </w:pPr>
      <w:r>
        <w:t>TRAVEL/KILOMETRES (If applicable)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D9D9D9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From/To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Kilometres</w:t>
            </w:r>
          </w:p>
        </w:tc>
        <w:tc>
          <w:tcPr>
            <w:tcW w:type="dxa" w:w="2160"/>
            <w:shd w:fill="D9D9D9"/>
          </w:tcPr>
          <w:p>
            <w:r>
              <w:rPr>
                <w:b/>
              </w:rPr>
              <w:t>Purpose</w:t>
            </w:r>
          </w:p>
        </w:tc>
      </w:tr>
      <w:tr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/>
    <w:p>
      <w:pPr>
        <w:pStyle w:val="Heading1"/>
      </w:pPr>
      <w:r>
        <w:t>SIGNATURES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Support Worker Signature:</w:t>
            </w:r>
          </w:p>
        </w:tc>
        <w:tc>
          <w:tcPr>
            <w:tcW w:type="dxa" w:w="4320"/>
          </w:tcPr>
          <w:p>
            <w:r>
              <w:t>Participant/Guardian Signature:</w:t>
            </w:r>
          </w:p>
        </w:tc>
      </w:tr>
      <w:tr>
        <w:tc>
          <w:tcPr>
            <w:tcW w:type="dxa" w:w="4320"/>
          </w:tcPr>
          <w:p>
            <w:r>
              <w:br/>
              <w:br/>
            </w:r>
          </w:p>
        </w:tc>
        <w:tc>
          <w:tcPr>
            <w:tcW w:type="dxa" w:w="4320"/>
          </w:tcPr>
          <w:p>
            <w:r>
              <w:br/>
              <w:br/>
            </w:r>
          </w:p>
        </w:tc>
      </w:tr>
      <w:tr>
        <w:tc>
          <w:tcPr>
            <w:tcW w:type="dxa" w:w="4320"/>
          </w:tcPr>
          <w:p>
            <w:r>
              <w:t>Date: [DD/MM/YYYY]</w:t>
            </w:r>
          </w:p>
        </w:tc>
        <w:tc>
          <w:tcPr>
            <w:tcW w:type="dxa" w:w="4320"/>
          </w:tcPr>
          <w:p>
            <w:r>
              <w:t>Date: [DD/MM/YYYY]</w:t>
            </w:r>
          </w:p>
        </w:tc>
      </w:tr>
    </w:tbl>
    <w:p/>
    <w:p>
      <w:r>
        <w:rPr>
          <w:b/>
        </w:rPr>
        <w:t xml:space="preserve">Note: </w:t>
      </w:r>
      <w:r>
        <w:t>Both support worker and participant (or their representative) must sign this timesheet. Keep a copy for your records.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